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书名：冯祥云画集  水墨畅想  日汉对照</w:t>
      </w:r>
    </w:p>
    <w:p>
      <w:r>
        <w:t>作者：冯祥云绘</w:t>
      </w:r>
    </w:p>
    <w:p>
      <w:r>
        <w:t>出版社：上海：上海社会科学院出版社</w:t>
      </w:r>
    </w:p>
    <w:p>
      <w:r>
        <w:t>出版日期：2005.10</w:t>
      </w:r>
    </w:p>
    <w:p>
      <w:r>
        <w:t>总页数：62</w:t>
      </w:r>
    </w:p>
    <w:p>
      <w:r>
        <w:t>更多请访问教客网: www.jiaokey.com</w:t>
      </w:r>
    </w:p>
    <w:p>
      <w:r>
        <w:t>冯祥云画集  水墨畅想  日汉对照 评论地址：https://www.jiaokey.com/book/detail/12081791.html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