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老罴当道  翁同龢的生平及其艺术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老罴当道  翁同龢的生平及其艺术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翁同龢(学科: 书法 学科: 美术批评) 翁同龢 书法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本书出售、求购地址：https://www.jiaokey.com/book/detail/12081788.html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关键词搜索：https://www.jiaokey.com/tag/翁同龢(学科: 书法 学科: 美术批评) 翁同龢 书法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