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  晋宋山水诗的艺术世界</w:t>
      </w:r>
    </w:p>
    <w:p>
      <w:r>
        <w:t>作者：朱晓江著</w:t>
      </w:r>
    </w:p>
    <w:p>
      <w:r>
        <w:t>出版社：杭州：浙江古籍出版社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山水清音  晋宋山水诗的艺术世界 评论地址：https://www.jiaokey.com/book/detail/12081707.html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