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作者：李娟，陈涛编著</w:t>
      </w:r>
    </w:p>
    <w:p>
      <w:r>
        <w:t>出版社：北京：北京航空航天大学出版社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传感器与测试技术 评论地址：https://www.jiaokey.com/book/detail/12081662.html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