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大弹涂鱼和中华乌塘鳢生物学论文集</w:t>
      </w:r>
    </w:p>
    <w:p>
      <w:r>
        <w:rPr>
          <w:rFonts w:ascii="宋体" w:hAnsi="宋体" w:eastAsia="宋体"/>
          <w:sz w:val="24"/>
        </w:rPr>
        <w:t>张其永，洪万树等著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大弹涂鱼和中华乌塘鳢生物学论文集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张其永，洪万树等著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鲈形目-生物学-文集-鲈形目-生物学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本书出售、求购地址：https://www.jiaokey.com/book/detail/12081661.html</w:t>
      </w:r>
    </w:p>
    <w:p>
      <w:r>
        <w:t>更多相关图书推荐：https://www.jiaokey.com</w:t>
      </w:r>
    </w:p>
    <w:p>
      <w:r>
        <w:t>张其永，洪万树等著 其他作品：https://www.jiaokey.com/tag/张其永，洪万树等著.html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关键词搜索：https://www.jiaokey.com/tag/鲈形目-生物学-文集-鲈形目-生物学.html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