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书名：电力工业节能减排目标管理</w:t>
      </w:r>
    </w:p>
    <w:p>
      <w:r>
        <w:t>作者：周渝慧著</w:t>
      </w:r>
    </w:p>
    <w:p>
      <w:r>
        <w:t>出版社：北京市交通大学出版社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电力工业节能减排目标管理 评论地址：https://www.jiaokey.com/book/detail/12081610.html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