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从800万到200亿  朱利安·罗伯森和他的老虎基金</w:t>
      </w:r>
    </w:p>
    <w:p>
      <w:r>
        <w:rPr>
          <w:rFonts w:ascii="宋体" w:hAnsi="宋体" w:eastAsia="宋体"/>
          <w:sz w:val="24"/>
        </w:rPr>
        <w:t>（美）丹尼尔·A. 斯特奇曼（Daniel A. Strachman）著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从800万到200亿  朱利安·罗伯森和他的老虎基金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（美）丹尼尔·A. 斯特奇曼（Daniel A. Strachman）著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本书出售、求购地址：https://www.jiaokey.com/book/detail/12081541.html</w:t>
      </w:r>
    </w:p>
    <w:p>
      <w:r>
        <w:t>更多相关图书推荐：https://www.jiaokey.com</w:t>
      </w:r>
    </w:p>
    <w:p>
      <w:r>
        <w:t>（美）丹尼尔·A. 斯特奇曼（Daniel A. Strachman）著 其他作品：https://www.jiaokey.com/tag/（美）丹尼尔·A. 斯特奇曼（Daniel A. Strachman）著.html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关键词搜索：https://www.jiaokey.com/tag/从800万到200亿  朱利安·罗伯森和他的老虎基金.html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