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2009年考研政治理论考点、重点、难点解析及强化训练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2009年考研政治理论考点、重点、难点解析及强化训练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本书出售、求购地址：https://www.jiaokey.com/book/detail/12081531.html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关键词搜索：https://www.jiaokey.com/tag/2009年考研政治理论考点、重点、难点解析及强化训练.html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