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中文导读英文版</w:t>
      </w:r>
    </w:p>
    <w:p>
      <w:r>
        <w:t>作者：（英）罗德亚德·吉卜林原著</w:t>
      </w:r>
    </w:p>
    <w:p>
      <w:r>
        <w:t>出版社：北京：清华大学出版社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丛林故事  中文导读英文版 评论地址：https://www.jiaokey.com/book/detail/12081507.html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