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遥望星空  2  牛顿·微积分·万有引力定律的发现</w:t>
      </w:r>
    </w:p>
    <w:p>
      <w:r>
        <w:rPr>
          <w:rFonts w:ascii="宋体" w:hAnsi="宋体" w:eastAsia="宋体"/>
          <w:sz w:val="24"/>
        </w:rPr>
        <w:t>齐民友著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遥望星空  2  牛顿·微积分·万有引力定律的发现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本书出售、求购地址：https://www.jiaokey.com/book/detail/12081480.html</w:t>
      </w:r>
    </w:p>
    <w:p>
      <w:r>
        <w:t>更多相关图书推荐：https://www.jiaokey.com</w:t>
      </w:r>
    </w:p>
    <w:p>
      <w:r>
        <w:t>齐民友著 其他作品：https://www.jiaokey.com/tag/齐民友著.html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关键词搜索：https://www.jiaokey.com/tag/遥望星空  2  牛顿·微积分·万有引力定律的发现.html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