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遥望星空  1  人类怎样开始认识太阳系</w:t>
      </w:r>
    </w:p>
    <w:p>
      <w:r>
        <w:rPr>
          <w:rFonts w:ascii="宋体" w:hAnsi="宋体" w:eastAsia="宋体"/>
          <w:sz w:val="24"/>
        </w:rPr>
        <w:t>齐民友著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遥望星空  1  人类怎样开始认识太阳系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本书出售、求购地址：https://www.jiaokey.com/book/detail/12081479.html</w:t>
      </w:r>
    </w:p>
    <w:p>
      <w:r>
        <w:t>更多相关图书推荐：https://www.jiaokey.com</w:t>
      </w:r>
    </w:p>
    <w:p>
      <w:r>
        <w:t>齐民友著 其他作品：https://www.jiaokey.com/tag/齐民友著.html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关键词搜索：https://www.jiaokey.com/tag/遥望星空  1  人类怎样开始认识太阳系.html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