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书名：我说晚期浅绛彩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我说晚期浅绛彩 评论地址：https://www.jiaokey.com/book/detail/12081469.html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