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书名：法兰西社会纵横  让理性的思辨沉淀在感性的情境之中</w:t>
      </w:r>
    </w:p>
    <w:p>
      <w:r>
        <w:t>作者：刘奇著</w:t>
      </w:r>
    </w:p>
    <w:p>
      <w:r>
        <w:t>出版社：合肥：安徽人民出版社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法兰西社会纵横  让理性的思辨沉淀在感性的情境之中 评论地址：https://www.jiaokey.com/book/detail/12081446.html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