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金华企业研究：2007’金华百强企业</w:t>
      </w:r>
    </w:p>
    <w:p>
      <w:r>
        <w:rPr>
          <w:rFonts w:ascii="宋体" w:hAnsi="宋体" w:eastAsia="宋体"/>
          <w:sz w:val="24"/>
        </w:rPr>
        <w:t>楼土明，盛燕萍，郑小兰等编著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金华企业研究：2007’金华百强企业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楼土明，盛燕萍，郑小兰等编著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本书出售、求购地址：https://www.jiaokey.com/book/detail/12081438.html</w:t>
      </w:r>
    </w:p>
    <w:p>
      <w:r>
        <w:t>更多相关图书推荐：https://www.jiaokey.com</w:t>
      </w:r>
    </w:p>
    <w:p>
      <w:r>
        <w:t>楼土明，盛燕萍，郑小兰等编著 其他作品：https://www.jiaokey.com/tag/楼土明，盛燕萍，郑小兰等编著.html</w:t>
      </w:r>
    </w:p>
    <w:p>
      <w:r>
        <w:t>江西出版集团；江河人民出版社 出版图书：https://www.jiaokey.com/tag/江西出版集团；江河人民出版社.html</w:t>
      </w:r>
    </w:p>
    <w:p>
      <w:r>
        <w:t>关键词搜索：https://www.jiaokey.com/tag/金华企业研究：2007’金华百强企业.html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