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农村重大改革实践与探索：江西农村税费改革及林权制度改革纪实</w:t>
      </w:r>
    </w:p>
    <w:p>
      <w:r>
        <w:rPr>
          <w:rFonts w:ascii="宋体" w:hAnsi="宋体" w:eastAsia="宋体"/>
          <w:sz w:val="24"/>
        </w:rPr>
        <w:t>彭宏松著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农村重大改革实践与探索：江西农村税费改革及林权制度改革纪实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南昌：江西出版集团；南昌：江西人民出版社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本书出售、求购地址：https://www.jiaokey.com/book/detail/12081434.html</w:t>
      </w:r>
    </w:p>
    <w:p>
      <w:r>
        <w:t>更多相关图书推荐：https://www.jiaokey.com</w:t>
      </w:r>
    </w:p>
    <w:p>
      <w:r>
        <w:t>彭宏松著 其他作品：https://www.jiaokey.com/tag/彭宏松著.html</w:t>
      </w:r>
    </w:p>
    <w:p>
      <w:r>
        <w:t>南昌：江西出版集团；南昌：江西人民出版社 出版图书：https://www.jiaokey.com/tag/南昌：江西出版集团；南昌：江西人民出版社.html</w:t>
      </w:r>
    </w:p>
    <w:p>
      <w:r>
        <w:t>关键词搜索：https://www.jiaokey.com/tag/农村重大改革实践与探索：江西农村税费改革及林权制度改革纪实.html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