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书名：少数民族语言使用与文化教育发展：政治和法律的国际比较</w:t>
      </w:r>
    </w:p>
    <w:p>
      <w:r>
        <w:t>作者:李红杰，马丽雅主编</w:t>
      </w:r>
    </w:p>
    <w:p>
      <w:r>
        <w:t>出版社:北京：中央民族大学出版社</w:t>
      </w:r>
    </w:p>
    <w:p>
      <w:r>
        <w:t>出版日期：2008.05</w:t>
      </w:r>
    </w:p>
    <w:p>
      <w:r>
        <w:t>总页数：441</w:t>
      </w:r>
    </w:p>
    <w:p>
      <w:r>
        <w:t>更多请访问教客网:www.jiaokey.com</w:t>
      </w:r>
    </w:p>
    <w:p>
      <w:r>
        <w:t>少数民族语言使用与文化教育发展：政治和法律的国际比较评论地址：https://www.jiaokey.com/book/detail/12081425.html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