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杭州老字号系列丛书  茶业篇</w:t>
      </w:r>
    </w:p>
    <w:p>
      <w:r>
        <w:rPr>
          <w:rFonts w:ascii="宋体" w:hAnsi="宋体" w:eastAsia="宋体"/>
          <w:sz w:val="24"/>
        </w:rPr>
        <w:t>吴德隆丛书主编；赵大川著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杭州老字号系列丛书  茶业篇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吴德隆丛书主编；赵大川著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本书出售、求购地址：https://www.jiaokey.com/book/detail/12081403.html</w:t>
      </w:r>
    </w:p>
    <w:p>
      <w:r>
        <w:t>更多相关图书推荐：https://www.jiaokey.com</w:t>
      </w:r>
    </w:p>
    <w:p>
      <w:r>
        <w:t>吴德隆丛书主编；赵大川著 其他作品：https://www.jiaokey.com/tag/吴德隆丛书主编；赵大川著.html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关键词搜索：https://www.jiaokey.com/tag/杭州老字号系列丛书  茶业篇.html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