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北京山区农业与旅游气候资源评价及开发利用方式探讨</w:t>
      </w:r>
    </w:p>
    <w:p>
      <w:r>
        <w:rPr>
          <w:rFonts w:ascii="宋体" w:hAnsi="宋体" w:eastAsia="宋体"/>
          <w:sz w:val="24"/>
        </w:rPr>
        <w:t>田志会，郑大玮，王有年著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北京山区农业与旅游气候资源评价及开发利用方式探讨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田志会，郑大玮，王有年著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本书出售、求购地址：https://www.jiaokey.com/book/detail/12081374.html</w:t>
      </w:r>
    </w:p>
    <w:p>
      <w:r>
        <w:t>更多相关图书推荐：https://www.jiaokey.com</w:t>
      </w:r>
    </w:p>
    <w:p>
      <w:r>
        <w:t>田志会，郑大玮，王有年著 其他作品：https://www.jiaokey.com/tag/田志会，郑大玮，王有年著.html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关键词搜索：https://www.jiaokey.com/tag/北京山区农业与旅游气候资源评价及开发利用方式探讨.html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