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中国极端气候事件的风险分析及保险适应机制研究  以长江中游洪涝灾害为例</w:t>
      </w:r>
    </w:p>
    <w:p>
      <w:r>
        <w:rPr>
          <w:rFonts w:ascii="宋体" w:hAnsi="宋体" w:eastAsia="宋体"/>
          <w:sz w:val="24"/>
        </w:rPr>
        <w:t>王雪臣著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中国极端气候事件的风险分析及保险适应机制研究  以长江中游洪涝灾害为例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本书出售、求购地址：https://www.jiaokey.com/book/detail/12081372.html</w:t>
      </w:r>
    </w:p>
    <w:p>
      <w:r>
        <w:t>更多相关图书推荐：https://www.jiaokey.com</w:t>
      </w:r>
    </w:p>
    <w:p>
      <w:r>
        <w:t>王雪臣著 其他作品：https://www.jiaokey.com/tag/王雪臣著.html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关键词搜索：https://www.jiaokey.com/tag/中国极端气候事件的风险分析及保险适应机制研究  以长江中游洪涝灾害为例.html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