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国家责任竞争力  2007  在全球市场中提升可持续性的重要性</w:t>
      </w:r>
    </w:p>
    <w:p>
      <w:r>
        <w:rPr>
          <w:rFonts w:ascii="宋体" w:hAnsi="宋体" w:eastAsia="宋体"/>
          <w:sz w:val="24"/>
        </w:rPr>
        <w:t>AccountAbility，WTO经济导刊编译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国家责任竞争力  2007  在全球市场中提升可持续性的重要性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AccountAbility，WTO经济导刊编译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本书出售、求购地址：https://www.jiaokey.com/book/detail/12081351.html</w:t>
      </w:r>
    </w:p>
    <w:p>
      <w:r>
        <w:t>更多相关图书推荐：https://www.jiaokey.com</w:t>
      </w:r>
    </w:p>
    <w:p>
      <w:r>
        <w:t>AccountAbility，WTO经济导刊编译 其他作品：https://www.jiaokey.com/tag/AccountAbility，WTO经济导刊编译.html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关键词搜索：https://www.jiaokey.com/tag/国家责任竞争力  2007  在全球市场中提升可持续性的重要性.html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