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医院CEO业绩考评 Evaluating the performance of the hospital CEO eng</w:t>
      </w:r>
    </w:p>
    <w:p>
      <w:r>
        <w:rPr>
          <w:rFonts w:ascii="宋体" w:hAnsi="宋体" w:eastAsia="宋体"/>
          <w:sz w:val="24"/>
        </w:rPr>
        <w:t>（美）彼得·A. 韦尔（Peter A. Weil）等著；张其镇译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医院CEO业绩考评 Evaluating the performance of the hospital CEO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（美）彼得·A. 韦尔（Peter A. Weil）等著；张其镇译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本书出售、求购地址：https://www.jiaokey.com/book/detail/12081349.html</w:t>
      </w:r>
    </w:p>
    <w:p>
      <w:r>
        <w:t>更多相关图书推荐：https://www.jiaokey.com</w:t>
      </w:r>
    </w:p>
    <w:p>
      <w:r>
        <w:t>（美）彼得·A. 韦尔（Peter A. Weil）等著；张其镇译 其他作品：https://www.jiaokey.com/tag/（美）彼得·A. 韦尔（Peter A. Weil）等著；张其镇译.html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关键词搜索：https://www.jiaokey.com/tag/医院CEO业绩考评 Evaluating the performance of the hospital CEO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