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医疗卫生单位管理会计 Management accounting in health care organizations eng</w:t>
      </w:r>
    </w:p>
    <w:p>
      <w:r>
        <w:rPr>
          <w:rFonts w:ascii="宋体" w:hAnsi="宋体" w:eastAsia="宋体"/>
          <w:sz w:val="24"/>
        </w:rPr>
        <w:t>（美）戴维·W. 扬（David W. Young）著；徐元元译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医疗卫生单位管理会计 Management accounting in health care organizations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（美）戴维·W. 扬（David W. Young）著；徐元元译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本书出售、求购地址：https://www.jiaokey.com/book/detail/12081347.html</w:t>
      </w:r>
    </w:p>
    <w:p>
      <w:r>
        <w:t>更多相关图书推荐：https://www.jiaokey.com</w:t>
      </w:r>
    </w:p>
    <w:p>
      <w:r>
        <w:t>（美）戴维·W. 扬（David W. Young）著；徐元元译 其他作品：https://www.jiaokey.com/tag/（美）戴维·W. 扬（David W. Young）著；徐元元译.html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关键词搜索：https://www.jiaokey.com/tag/医疗卫生单位管理会计 Management accounting in health care organizations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