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稳健理财  在紧缩之中把握理财商机</w:t>
      </w:r>
    </w:p>
    <w:p>
      <w:r>
        <w:rPr>
          <w:rFonts w:ascii="宋体" w:hAnsi="宋体" w:eastAsia="宋体"/>
          <w:sz w:val="24"/>
        </w:rPr>
        <w:t>宣洋，岳乔治编著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1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稳健理财  在紧缩之中把握理财商机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宣洋，岳乔治编著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投资-基本知识-投资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本书出售、求购地址：https://www.jiaokey.com/book/detail/12081335.html</w:t>
      </w:r>
    </w:p>
    <w:p>
      <w:r>
        <w:t>更多相关图书推荐：https://www.jiaokey.com</w:t>
      </w:r>
    </w:p>
    <w:p>
      <w:r>
        <w:t>宣洋，岳乔治编著 其他作品：https://www.jiaokey.com/tag/宣洋，岳乔治编著.html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关键词搜索：https://www.jiaokey.com/tag/投资-基本知识-投资.html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