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培养了不起的孩子</w:t>
      </w:r>
    </w:p>
    <w:p>
      <w:r>
        <w:rPr>
          <w:rFonts w:ascii="宋体" w:hAnsi="宋体" w:eastAsia="宋体"/>
          <w:sz w:val="24"/>
        </w:rPr>
        <w:t>盛琳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培养了不起的孩子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9787801979490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本书介绍了正确而科学的教育方法和理念。</w:t>
      </w:r>
    </w:p>
    <w:p/>
    <w:p>
      <w:r>
        <w:t>本书出售、求购地址：https://www.jiaokey.com/book/detail/12081328.html</w:t>
      </w:r>
    </w:p>
    <w:p>
      <w:r>
        <w:t>更多家庭教育图书推荐：https://www.jiaokey.com</w:t>
      </w:r>
    </w:p>
    <w:p>
      <w:r>
        <w:t>盛琳 其他作品：https://www.jiaokey.com/tag/盛琳.html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