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城镇土地级别调整与基准地价更新研究</w:t>
      </w:r>
    </w:p>
    <w:p>
      <w:r>
        <w:rPr>
          <w:rFonts w:ascii="宋体" w:hAnsi="宋体" w:eastAsia="宋体"/>
          <w:sz w:val="24"/>
        </w:rPr>
        <w:t>赵文武，张银辉，东野光亮等著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城镇土地级别调整与基准地价更新研究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赵文武，张银辉，东野光亮等著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本书出售、求购地址：https://www.jiaokey.com/book/detail/12081260.html</w:t>
      </w:r>
    </w:p>
    <w:p>
      <w:r>
        <w:t>更多相关图书推荐：https://www.jiaokey.com</w:t>
      </w:r>
    </w:p>
    <w:p>
      <w:r>
        <w:t>赵文武，张银辉，东野光亮等著 其他作品：https://www.jiaokey.com/tag/赵文武，张银辉，东野光亮等著.html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关键词搜索：https://www.jiaokey.com/tag/城镇土地级别调整与基准地价更新研究.html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