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书名：男女性欲亢进治疗捌法</w:t>
      </w:r>
    </w:p>
    <w:p>
      <w:r>
        <w:t>作者：宁国强，刘建萍主编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总页数：108</w:t>
      </w:r>
    </w:p>
    <w:p>
      <w:r>
        <w:t>更多请访问教客网: www.jiaokey.com</w:t>
      </w:r>
    </w:p>
    <w:p>
      <w:r>
        <w:t>男女性欲亢进治疗捌法 评论地址：https://www.jiaokey.com/book/detail/12081219.html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