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书名：遗精治疗八法</w:t>
      </w:r>
    </w:p>
    <w:p>
      <w:r>
        <w:t>作者：宁国强，唐煜主编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遗精治疗八法 评论地址：https://www.jiaokey.com/book/detail/12081217.html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