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领导干部决策大参考：中国教育发展报告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领导干部决策大参考：中国教育发展报告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本书出售、求购地址：https://www.jiaokey.com/book/detail/12081204.html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关键词搜索：https://www.jiaokey.com/tag/领导干部决策大参考：中国教育发展报告.html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