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书名：论军事后勤与军事装备</w:t>
      </w:r>
    </w:p>
    <w:p>
      <w:r>
        <w:t>作者：崔向华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论军事后勤与军事装备 评论地址：https://www.jiaokey.com/book/detail/12081193.html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