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心理治疗：操作与会谈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心理治疗：操作与会谈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本书出售、求购地址：https://www.jiaokey.com/book/detail/12081188.html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关键词搜索：https://www.jiaokey.com/tag/心理治疗：操作与会谈.html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