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书名：法家简史：法、术、势合而为一的东方政治学：全彩典藏图本</w:t>
      </w:r>
    </w:p>
    <w:p>
      <w:r>
        <w:t>作者：吴德新著</w:t>
      </w:r>
    </w:p>
    <w:p>
      <w:r>
        <w:t>出版社：重庆：重庆出版社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法家简史：法、术、势合而为一的东方政治学：全彩典藏图本 评论地址：https://www.jiaokey.com/book/detail/12081169.html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