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书名：深奥的简洁 从混沌、复杂到地球生命的起源 Chaos，complexity and the emergence of life</w:t>
      </w:r>
    </w:p>
    <w:p>
      <w:r>
        <w:t>作者：约翰·葛瑞本（GribbinGribbin）著</w:t>
      </w:r>
    </w:p>
    <w:p>
      <w:r>
        <w:t>出版社：长沙：湖南科学技术出版社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深奥的简洁 从混沌、复杂到地球生命的起源 Chaos，complexity and the emergence of life 评论地址：https://www.jiaokey.com/book/detail/12081133.html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