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世界贸易组织规则体系的公平性分析</w:t>
      </w:r>
    </w:p>
    <w:p>
      <w:r>
        <w:rPr>
          <w:rFonts w:ascii="宋体" w:hAnsi="宋体" w:eastAsia="宋体"/>
          <w:sz w:val="24"/>
        </w:rPr>
        <w:t>胡北平著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世界贸易组织规则体系的公平性分析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本书出售、求购地址：https://www.jiaokey.com/book/detail/12081112.html</w:t>
      </w:r>
    </w:p>
    <w:p>
      <w:r>
        <w:t>更多相关图书推荐：https://www.jiaokey.com</w:t>
      </w:r>
    </w:p>
    <w:p>
      <w:r>
        <w:t>胡北平著 其他作品：https://www.jiaokey.com/tag/胡北平著.html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关键词搜索：https://www.jiaokey.com/tag/世界贸易组织规则体系的公平性分析.html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