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东中西协调互动论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东中西协调互动论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本书出售、求购地址：https://www.jiaokey.com/book/detail/12081090.html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关键词搜索：https://www.jiaokey.com/tag/东中西协调互动论.html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