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青少年成长教育书全集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青少年成长教育书全集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本书出售、求购地址：https://www.jiaokey.com/book/detail/12081081.html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关键词搜索：https://www.jiaokey.com/tag/青少年成长教育书全集.html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