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把教学目标落实到位 名师优质课堂的效率管理</w:t>
      </w:r>
    </w:p>
    <w:p>
      <w:r>
        <w:rPr>
          <w:rFonts w:ascii="宋体" w:hAnsi="宋体" w:eastAsia="宋体"/>
          <w:sz w:val="24"/>
        </w:rPr>
        <w:t>冯增俊主编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把教学目标落实到位 名师优质课堂的效率管理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本书出售、求购地址：https://www.jiaokey.com/book/detail/12081079.html</w:t>
      </w:r>
    </w:p>
    <w:p>
      <w:r>
        <w:t>更多相关图书推荐：https://www.jiaokey.com</w:t>
      </w:r>
    </w:p>
    <w:p>
      <w:r>
        <w:t>冯增俊主编 其他作品：https://www.jiaokey.com/tag/冯增俊主编.html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关键词搜索：https://www.jiaokey.com/tag/把教学目标落实到位 名师优质课堂的效率管理.html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