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现代物流与供应链系列教程：商品养护技术</w:t>
      </w:r>
    </w:p>
    <w:p>
      <w:r>
        <w:rPr>
          <w:rFonts w:ascii="宋体" w:hAnsi="宋体" w:eastAsia="宋体"/>
          <w:sz w:val="24"/>
        </w:rPr>
        <w:t>张剑芳，黄晓英，苏家振编著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现代物流与供应链系列教程：商品养护技术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张剑芳，黄晓英，苏家振编著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本书出售、求购地址：https://www.jiaokey.com/book/detail/12081068.html</w:t>
      </w:r>
    </w:p>
    <w:p>
      <w:r>
        <w:t>更多相关图书推荐：https://www.jiaokey.com</w:t>
      </w:r>
    </w:p>
    <w:p>
      <w:r>
        <w:t>张剑芳，黄晓英，苏家振编著 其他作品：https://www.jiaokey.com/tag/张剑芳，黄晓英，苏家振编著.html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关键词搜索：https://www.jiaokey.com/tag/现代物流与供应链系列教程：商品养护技术.html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