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从历史中看博弈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从历史中看博弈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本书出售、求购地址：https://www.jiaokey.com/book/detail/12081058.html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关键词搜索：https://www.jiaokey.com/tag/从历史中看博弈.html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