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西北断简</w:t>
      </w:r>
    </w:p>
    <w:p>
      <w:r>
        <w:rPr>
          <w:rFonts w:ascii="宋体" w:hAnsi="宋体" w:eastAsia="宋体"/>
          <w:sz w:val="24"/>
        </w:rPr>
        <w:t>朱幼棣，夏歌著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10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西北断简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朱幼棣，夏歌著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广州:花城出版社,2008.09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散文-中国-现代-选集-散文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本书出售、求购地址：https://www.jiaokey.com/book/detail/12081051.html</w:t>
      </w:r>
    </w:p>
    <w:p>
      <w:r>
        <w:t>更多相关图书推荐：https://www.jiaokey.com</w:t>
      </w:r>
    </w:p>
    <w:p>
      <w:r>
        <w:t>朱幼棣，夏歌著 其他作品：https://www.jiaokey.com/tag/朱幼棣，夏歌著.html</w:t>
      </w:r>
    </w:p>
    <w:p>
      <w:r>
        <w:t>广州:花城出版社,2008.09 出版图书：https://www.jiaokey.com/tag/广州:花城出版社,2008.09.html</w:t>
      </w:r>
    </w:p>
    <w:p>
      <w:r>
        <w:t>关键词搜索：https://www.jiaokey.com/tag/散文-中国-现代-选集-散文.html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