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书比人长寿  编辑忆旧集外集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书比人长寿  编辑忆旧集外集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本书出售、求购地址：https://www.jiaokey.com/book/detail/12081050.html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关键词搜索：https://www.jiaokey.com/tag/书比人长寿  编辑忆旧集外集.html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