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为你的公司做好公关</w:t>
      </w:r>
    </w:p>
    <w:p>
      <w:r>
        <w:rPr>
          <w:rFonts w:ascii="宋体" w:hAnsi="宋体" w:eastAsia="宋体"/>
          <w:sz w:val="24"/>
        </w:rPr>
        <w:t>杰佛金斯（Frank Jerkins）著；林碧翠译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为你的公司做好公关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杰佛金斯（Frank Jerkins）著；林碧翠译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本书出售、求购地址：https://www.jiaokey.com/book/detail/12081035.html</w:t>
      </w:r>
    </w:p>
    <w:p>
      <w:r>
        <w:t>更多相关图书推荐：https://www.jiaokey.com</w:t>
      </w:r>
    </w:p>
    <w:p>
      <w:r>
        <w:t>杰佛金斯（Frank Jerkins）著；林碧翠译 其他作品：https://www.jiaokey.com/tag/杰佛金斯（Frank Jerkins）著；林碧翠译.html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关键词搜索：https://www.jiaokey.com/tag/为你的公司做好公关.html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