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  一九八七年  三月号</w:t>
      </w:r>
    </w:p>
    <w:p>
      <w:r>
        <w:t>作者：赖翊华，方能训编辑</w:t>
      </w:r>
    </w:p>
    <w:p>
      <w:r>
        <w:t>出版社：读者文摘远东有限公司</w:t>
      </w:r>
    </w:p>
    <w:p>
      <w:r>
        <w:t>出版日期：1987</w:t>
      </w:r>
    </w:p>
    <w:p>
      <w:r>
        <w:t>总页数：143</w:t>
      </w:r>
    </w:p>
    <w:p>
      <w:r>
        <w:t>更多请访问教客网: www.jiaokey.com</w:t>
      </w:r>
    </w:p>
    <w:p>
      <w:r>
        <w:t>读者文摘  一九八七年  三月号 评论地址：https://www.jiaokey.com/book/detail/12081027.html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