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书名：新编国际贸易教程</w:t>
      </w:r>
    </w:p>
    <w:p>
      <w:r>
        <w:t>作者：杨李炼，黄克安编著</w:t>
      </w:r>
    </w:p>
    <w:p>
      <w:r>
        <w:t>出版社：福州大学管理学院贸易系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新编国际贸易教程 评论地址：https://www.jiaokey.com/book/detail/12081001.html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