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书名：汉语文教学网络建构研究及课堂应用  第2版</w:t>
      </w:r>
    </w:p>
    <w:p>
      <w:r>
        <w:t>作者：谢锡金，祁永华，岑绍基主编</w:t>
      </w:r>
    </w:p>
    <w:p>
      <w:r>
        <w:t>出版社：广州：广东高等教育出版社</w:t>
      </w:r>
    </w:p>
    <w:p>
      <w:r>
        <w:t>出版日期：2004.09</w:t>
      </w:r>
    </w:p>
    <w:p>
      <w:r>
        <w:t>总页数：414</w:t>
      </w:r>
    </w:p>
    <w:p>
      <w:r>
        <w:t>更多请访问教客网: www.jiaokey.com</w:t>
      </w:r>
    </w:p>
    <w:p>
      <w:r>
        <w:t>汉语文教学网络建构研究及课堂应用  第2版 评论地址：https://www.jiaokey.com/book/detail/12080995.html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