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书名：中国社会管理引论</w:t>
      </w:r>
    </w:p>
    <w:p>
      <w:r>
        <w:t>作者：赵万里等著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中国社会管理引论 评论地址：https://www.jiaokey.com/book/detail/12080950.html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