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书名：赫伯特·卡皮斯基</w:t>
      </w:r>
    </w:p>
    <w:p>
      <w:r>
        <w:t>作者：（德）卡&lt;font color=Red&gt;皮&lt;/font&gt;斯基著；安歌译</w:t>
      </w:r>
    </w:p>
    <w:p>
      <w:r>
        <w:t>出版社：长春:吉林美术出版社,2004.09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赫伯特·卡皮斯基 评论地址：https://www.jiaokey.com/book/detail/12080939.html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