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欧洲卷  3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世界著名陶艺家工作室  中英文本  欧洲卷  3 评论地址：https://www.jiaokey.com/book/detail/12080938.html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