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书名：乡野之风  近代淄博民间陶瓷艺术  中英文本</w:t>
      </w:r>
    </w:p>
    <w:p>
      <w:r>
        <w:t>作者：安立华主编</w:t>
      </w:r>
    </w:p>
    <w:p>
      <w:r>
        <w:t>出版社：北京：北京工艺美术出版社</w:t>
      </w:r>
    </w:p>
    <w:p>
      <w:r>
        <w:t>出版日期：2004.08</w:t>
      </w:r>
    </w:p>
    <w:p>
      <w:r>
        <w:t>总页数：211</w:t>
      </w:r>
    </w:p>
    <w:p>
      <w:r>
        <w:t>更多请访问教客网: www.jiaokey.com</w:t>
      </w:r>
    </w:p>
    <w:p>
      <w:r>
        <w:t>乡野之风  近代淄博民间陶瓷艺术  中英文本 评论地址：https://www.jiaokey.com/book/detail/12080935.html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