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书名：你必须心怀梦想</w:t>
      </w:r>
    </w:p>
    <w:p>
      <w:r>
        <w:t>作者：仪建，雅吉主编</w:t>
      </w:r>
    </w:p>
    <w:p>
      <w:r>
        <w:t>出版社：呼和浩特：内蒙古人民出版社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你必须心怀梦想 评论地址：https://www.jiaokey.com/book/detail/12080900.html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