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名家花鸟画艺术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名家花鸟画艺术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本书出售、求购地址：https://www.jiaokey.com/book/detail/12080871.html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关键词搜索：https://www.jiaokey.com/tag/名家花鸟画艺术.html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